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CMS-1500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Box 5: Where the patient lives/how to contact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 9D: Who the other insurance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 3: When the patient took their first breath/Boy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 1A: How the insurance identifies the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 11D: Anyone else paying?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 11A: When the Insured took their first breath/Boy 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 11C: Who the premiums are paid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Box 11: The number identifying an employee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 10B: Where you traveling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Box 7: Where the premium checks come from/contact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Box 10C: So how did this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 6: Why am I paying for your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Box 12: Gotta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Box 4: The one who pays the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Box 1: ex. Medicare, Medicaid,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 10: How did you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 9A: Secondary Coverage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 9: They have coverage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Box 2: The one seeing the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 10A: Where the patient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CMS-1500</dc:title>
  <dcterms:created xsi:type="dcterms:W3CDTF">2021-10-11T04:15:03Z</dcterms:created>
  <dcterms:modified xsi:type="dcterms:W3CDTF">2021-10-11T04:15:03Z</dcterms:modified>
</cp:coreProperties>
</file>