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CM 2.02 Part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interdependent economies of the worlds nations, regard as a single, economic system</w:t>
            </w:r>
          </w:p>
          <w:p>
            <w:pPr>
              <w:keepLines/>
              <w:pStyle w:val="CluesTiny"/>
            </w:pPr>
            <w:r>
              <w:rPr>
                <w:b w:val="true"/>
                <w:bCs w:val="true"/>
              </w:rPr>
              <w:t xml:space="preserve">4. </w:t>
            </w:r>
            <w:r>
              <w:t xml:space="preserve">a method or learning process where learners have ownership and control of their learning they learn by their own actions and direct regulate , and asses their own learning</w:t>
            </w:r>
          </w:p>
          <w:p>
            <w:pPr>
              <w:keepLines/>
              <w:pStyle w:val="CluesTiny"/>
            </w:pPr>
            <w:r>
              <w:rPr>
                <w:b w:val="true"/>
                <w:bCs w:val="true"/>
              </w:rPr>
              <w:t xml:space="preserve">5. </w:t>
            </w:r>
            <w:r>
              <w:t xml:space="preserve">Advising, placement, and retention system- an assessment-advising program designed to identify the basic skills levels of student as they enter two-year institutions.</w:t>
            </w:r>
          </w:p>
          <w:p>
            <w:pPr>
              <w:keepLines/>
              <w:pStyle w:val="CluesTiny"/>
            </w:pPr>
            <w:r>
              <w:rPr>
                <w:b w:val="true"/>
                <w:bCs w:val="true"/>
              </w:rPr>
              <w:t xml:space="preserve">6. </w:t>
            </w:r>
            <w:r>
              <w:t xml:space="preserve">post-secondary school with up 2-year programs leading to certificates, diplomas, or associate degrees</w:t>
            </w:r>
          </w:p>
          <w:p>
            <w:pPr>
              <w:keepLines/>
              <w:pStyle w:val="CluesTiny"/>
            </w:pPr>
            <w:r>
              <w:rPr>
                <w:b w:val="true"/>
                <w:bCs w:val="true"/>
              </w:rPr>
              <w:t xml:space="preserve">12. </w:t>
            </w:r>
            <w:r>
              <w:t xml:space="preserve">Federal Student Aid , a part of the U&gt;S&gt; department of education is the largest provider of student financial aid in the nation, provides grants, loans, and work-study funds for college or career school</w:t>
            </w:r>
          </w:p>
          <w:p>
            <w:pPr>
              <w:keepLines/>
              <w:pStyle w:val="CluesTiny"/>
            </w:pPr>
            <w:r>
              <w:rPr>
                <w:b w:val="true"/>
                <w:bCs w:val="true"/>
              </w:rPr>
              <w:t xml:space="preserve">13. </w:t>
            </w:r>
            <w:r>
              <w:t xml:space="preserve">a relationship in which two or more things are mutual or complementary, or one thing is caused by another</w:t>
            </w:r>
          </w:p>
          <w:p>
            <w:pPr>
              <w:keepLines/>
              <w:pStyle w:val="CluesTiny"/>
            </w:pPr>
            <w:r>
              <w:rPr>
                <w:b w:val="true"/>
                <w:bCs w:val="true"/>
              </w:rPr>
              <w:t xml:space="preserve">15. </w:t>
            </w:r>
            <w:r>
              <w:t xml:space="preserve">A professional or industry certifications proving a person qualifications awarded for occupational competency typically by passing exam</w:t>
            </w:r>
          </w:p>
          <w:p>
            <w:pPr>
              <w:keepLines/>
              <w:pStyle w:val="CluesTiny"/>
            </w:pPr>
            <w:r>
              <w:rPr>
                <w:b w:val="true"/>
                <w:bCs w:val="true"/>
              </w:rPr>
              <w:t xml:space="preserve">17. </w:t>
            </w:r>
            <w:r>
              <w:t xml:space="preserve">the wealth and resource of a country or region, especially in terms of the productions and consumption of goods and services, careful management of available resource</w:t>
            </w:r>
          </w:p>
          <w:p>
            <w:pPr>
              <w:keepLines/>
              <w:pStyle w:val="CluesTiny"/>
            </w:pPr>
            <w:r>
              <w:rPr>
                <w:b w:val="true"/>
                <w:bCs w:val="true"/>
              </w:rPr>
              <w:t xml:space="preserve">18. </w:t>
            </w:r>
            <w:r>
              <w:t xml:space="preserve">done or carried out in accordance with established or prescribed rules</w:t>
            </w:r>
          </w:p>
          <w:p>
            <w:pPr>
              <w:keepLines/>
              <w:pStyle w:val="CluesTiny"/>
            </w:pPr>
            <w:r>
              <w:rPr>
                <w:b w:val="true"/>
                <w:bCs w:val="true"/>
              </w:rPr>
              <w:t xml:space="preserve">20. </w:t>
            </w:r>
            <w:r>
              <w:t xml:space="preserve">2 year college degree from community college, university, college, or technical school. The recipient of an associate's degree can then transfer the credits toward 4 year bachelors degree</w:t>
            </w:r>
          </w:p>
          <w:p>
            <w:pPr>
              <w:keepLines/>
              <w:pStyle w:val="CluesTiny"/>
            </w:pPr>
            <w:r>
              <w:rPr>
                <w:b w:val="true"/>
                <w:bCs w:val="true"/>
              </w:rPr>
              <w:t xml:space="preserve">21. </w:t>
            </w:r>
            <w:r>
              <w:t xml:space="preserve">an activity or role assigned to somebody or something</w:t>
            </w:r>
          </w:p>
          <w:p>
            <w:pPr>
              <w:keepLines/>
              <w:pStyle w:val="CluesTiny"/>
            </w:pPr>
            <w:r>
              <w:rPr>
                <w:b w:val="true"/>
                <w:bCs w:val="true"/>
              </w:rPr>
              <w:t xml:space="preserve">22. </w:t>
            </w:r>
            <w:r>
              <w:t xml:space="preserve">the quality of being adequately or well qualified in a skill or ability</w:t>
            </w:r>
          </w:p>
          <w:p>
            <w:pPr>
              <w:keepLines/>
              <w:pStyle w:val="CluesTiny"/>
            </w:pPr>
            <w:r>
              <w:rPr>
                <w:b w:val="true"/>
                <w:bCs w:val="true"/>
              </w:rPr>
              <w:t xml:space="preserve">24. </w:t>
            </w:r>
            <w:r>
              <w:t xml:space="preserve">The natural fluctuation of the economy between periods of expansion and contraction. Factors such as domestic product, interest rate, levels of employment and consumer spending help to determine the current stage of the economic cycle</w:t>
            </w:r>
          </w:p>
          <w:p>
            <w:pPr>
              <w:keepLines/>
              <w:pStyle w:val="CluesTiny"/>
            </w:pPr>
            <w:r>
              <w:rPr>
                <w:b w:val="true"/>
                <w:bCs w:val="true"/>
              </w:rPr>
              <w:t xml:space="preserve">27. </w:t>
            </w:r>
            <w:r>
              <w:t xml:space="preserve">involves student being enrolled in two separate, academically related institutions</w:t>
            </w:r>
          </w:p>
          <w:p>
            <w:pPr>
              <w:keepLines/>
              <w:pStyle w:val="CluesTiny"/>
            </w:pPr>
            <w:r>
              <w:rPr>
                <w:b w:val="true"/>
                <w:bCs w:val="true"/>
              </w:rPr>
              <w:t xml:space="preserve">28. </w:t>
            </w:r>
            <w:r>
              <w:t xml:space="preserve">A sharp increase in the cost of goods and service</w:t>
            </w:r>
          </w:p>
          <w:p>
            <w:pPr>
              <w:keepLines/>
              <w:pStyle w:val="CluesTiny"/>
            </w:pPr>
            <w:r>
              <w:rPr>
                <w:b w:val="true"/>
                <w:bCs w:val="true"/>
              </w:rPr>
              <w:t xml:space="preserve">29. </w:t>
            </w:r>
            <w:r>
              <w:t xml:space="preserve">an official document that gives proof and details of something such as personal statue educational achievements, ownership, or authenticity</w:t>
            </w:r>
          </w:p>
          <w:p>
            <w:pPr>
              <w:keepLines/>
              <w:pStyle w:val="CluesTiny"/>
            </w:pPr>
            <w:r>
              <w:rPr>
                <w:b w:val="true"/>
                <w:bCs w:val="true"/>
              </w:rPr>
              <w:t xml:space="preserve">31. </w:t>
            </w:r>
            <w:r>
              <w:t xml:space="preserve">Standardized written or performance test of knowledge, aptitude, values, etc.</w:t>
            </w:r>
          </w:p>
          <w:p>
            <w:pPr>
              <w:keepLines/>
              <w:pStyle w:val="CluesTiny"/>
            </w:pPr>
            <w:r>
              <w:rPr>
                <w:b w:val="true"/>
                <w:bCs w:val="true"/>
              </w:rPr>
              <w:t xml:space="preserve">32. </w:t>
            </w:r>
            <w:r>
              <w:t xml:space="preserve">4 year college degree from a university/college earned by completing undergraduate coursework and are awarded in specific concentrations</w:t>
            </w:r>
          </w:p>
        </w:tc>
        <w:tc>
          <w:p>
            <w:pPr>
              <w:pStyle w:val="CluesTiny"/>
            </w:pPr>
            <w:r>
              <w:rPr>
                <w:b w:val="true"/>
                <w:bCs w:val="true"/>
              </w:rPr>
              <w:t xml:space="preserve">Down</w:t>
            </w:r>
          </w:p>
          <w:p>
            <w:pPr>
              <w:keepLines/>
              <w:pStyle w:val="CluesTiny"/>
            </w:pPr>
            <w:r>
              <w:rPr>
                <w:b w:val="true"/>
                <w:bCs w:val="true"/>
              </w:rPr>
              <w:t xml:space="preserve">2. </w:t>
            </w:r>
            <w:r>
              <w:t xml:space="preserve">Extended period of negative economic activity; unemployment, declining income and production</w:t>
            </w:r>
          </w:p>
          <w:p>
            <w:pPr>
              <w:keepLines/>
              <w:pStyle w:val="CluesTiny"/>
            </w:pPr>
            <w:r>
              <w:rPr>
                <w:b w:val="true"/>
                <w:bCs w:val="true"/>
              </w:rPr>
              <w:t xml:space="preserve">3. </w:t>
            </w:r>
            <w:r>
              <w:t xml:space="preserve">One bound by legal agreement to work for another for a specific amount of time in return for instructions in a trade, art, or business</w:t>
            </w:r>
          </w:p>
          <w:p>
            <w:pPr>
              <w:keepLines/>
              <w:pStyle w:val="CluesTiny"/>
            </w:pPr>
            <w:r>
              <w:rPr>
                <w:b w:val="true"/>
                <w:bCs w:val="true"/>
              </w:rPr>
              <w:t xml:space="preserve">7. </w:t>
            </w:r>
            <w:r>
              <w:t xml:space="preserve">Postgraduate academic degree awarded by universities, highest level of academic degree. everyone is familiar with the medial doctor, who holds an M.D. (medical Doctorate). but you can earn a doctorate in almost any subject area, Doctor of Philosophy, abbreviated as PhD.</w:t>
            </w:r>
          </w:p>
          <w:p>
            <w:pPr>
              <w:keepLines/>
              <w:pStyle w:val="CluesTiny"/>
            </w:pPr>
            <w:r>
              <w:rPr>
                <w:b w:val="true"/>
                <w:bCs w:val="true"/>
              </w:rPr>
              <w:t xml:space="preserve">8. </w:t>
            </w:r>
            <w:r>
              <w:t xml:space="preserve">Standardized written or performance test of knowledge, aptitude, values, etc.</w:t>
            </w:r>
          </w:p>
          <w:p>
            <w:pPr>
              <w:keepLines/>
              <w:pStyle w:val="CluesTiny"/>
            </w:pPr>
            <w:r>
              <w:rPr>
                <w:b w:val="true"/>
                <w:bCs w:val="true"/>
              </w:rPr>
              <w:t xml:space="preserve">9. </w:t>
            </w:r>
            <w:r>
              <w:t xml:space="preserve">college program leading to a master's degree or doctoral degree; advanced study generally following a bachelor's degree</w:t>
            </w:r>
          </w:p>
          <w:p>
            <w:pPr>
              <w:keepLines/>
              <w:pStyle w:val="CluesTiny"/>
            </w:pPr>
            <w:r>
              <w:rPr>
                <w:b w:val="true"/>
                <w:bCs w:val="true"/>
              </w:rPr>
              <w:t xml:space="preserve">10. </w:t>
            </w:r>
            <w:r>
              <w:t xml:space="preserve">not officially prepared organized, or sanctioned</w:t>
            </w:r>
          </w:p>
          <w:p>
            <w:pPr>
              <w:keepLines/>
              <w:pStyle w:val="CluesTiny"/>
            </w:pPr>
            <w:r>
              <w:rPr>
                <w:b w:val="true"/>
                <w:bCs w:val="true"/>
              </w:rPr>
              <w:t xml:space="preserve">11. </w:t>
            </w:r>
            <w:r>
              <w:t xml:space="preserve">Economy composed of may ethic, as well as socioeconomic and gender, group</w:t>
            </w:r>
          </w:p>
          <w:p>
            <w:pPr>
              <w:keepLines/>
              <w:pStyle w:val="CluesTiny"/>
            </w:pPr>
            <w:r>
              <w:rPr>
                <w:b w:val="true"/>
                <w:bCs w:val="true"/>
              </w:rPr>
              <w:t xml:space="preserve">14. </w:t>
            </w:r>
            <w:r>
              <w:t xml:space="preserve">an assistant or trainee working to gain practical experience in an occupation</w:t>
            </w:r>
          </w:p>
          <w:p>
            <w:pPr>
              <w:keepLines/>
              <w:pStyle w:val="CluesTiny"/>
            </w:pPr>
            <w:r>
              <w:rPr>
                <w:b w:val="true"/>
                <w:bCs w:val="true"/>
              </w:rPr>
              <w:t xml:space="preserve">16. </w:t>
            </w:r>
            <w:r>
              <w:t xml:space="preserve">financial aid doesn't have to be repaid (unless, for example, you withdraw from school and owe a refund)</w:t>
            </w:r>
          </w:p>
          <w:p>
            <w:pPr>
              <w:keepLines/>
              <w:pStyle w:val="CluesTiny"/>
            </w:pPr>
            <w:r>
              <w:rPr>
                <w:b w:val="true"/>
                <w:bCs w:val="true"/>
              </w:rPr>
              <w:t xml:space="preserve">19. </w:t>
            </w:r>
            <w:r>
              <w:t xml:space="preserve">a transformation that occurs within an economy that either increases, sustains, or depletes its vitality</w:t>
            </w:r>
          </w:p>
          <w:p>
            <w:pPr>
              <w:keepLines/>
              <w:pStyle w:val="CluesTiny"/>
            </w:pPr>
            <w:r>
              <w:rPr>
                <w:b w:val="true"/>
                <w:bCs w:val="true"/>
              </w:rPr>
              <w:t xml:space="preserve">23. </w:t>
            </w:r>
            <w:r>
              <w:t xml:space="preserve">the process or state of changing to fit a new environment or different conditions, or the resulting change</w:t>
            </w:r>
          </w:p>
          <w:p>
            <w:pPr>
              <w:keepLines/>
              <w:pStyle w:val="CluesTiny"/>
            </w:pPr>
            <w:r>
              <w:rPr>
                <w:b w:val="true"/>
                <w:bCs w:val="true"/>
              </w:rPr>
              <w:t xml:space="preserve">25. </w:t>
            </w:r>
            <w:r>
              <w:t xml:space="preserve">post-secondary institution offering a collection of degrees in one specific area also an undergraduate division or school in a university</w:t>
            </w:r>
          </w:p>
          <w:p>
            <w:pPr>
              <w:keepLines/>
              <w:pStyle w:val="CluesTiny"/>
            </w:pPr>
            <w:r>
              <w:rPr>
                <w:b w:val="true"/>
                <w:bCs w:val="true"/>
              </w:rPr>
              <w:t xml:space="preserve">26. </w:t>
            </w:r>
            <w:r>
              <w:t xml:space="preserve">educational programs that specialize in the skilled trades, applied science, modern technologies and career preparation</w:t>
            </w:r>
          </w:p>
          <w:p>
            <w:pPr>
              <w:keepLines/>
              <w:pStyle w:val="CluesTiny"/>
            </w:pPr>
            <w:r>
              <w:rPr>
                <w:b w:val="true"/>
                <w:bCs w:val="true"/>
              </w:rPr>
              <w:t xml:space="preserve">30. </w:t>
            </w:r>
            <w:r>
              <w:t xml:space="preserve">is a test developed and maintained by the united states department of Defense</w:t>
            </w:r>
          </w:p>
        </w:tc>
      </w:tr>
    </w:tbl>
    <w:p>
      <w:pPr>
        <w:pStyle w:val="WordBankLarge"/>
      </w:pPr>
      <w:r>
        <w:t xml:space="preserve">   Accuplacer Asset    </w:t>
      </w:r>
      <w:r>
        <w:t xml:space="preserve">   ADAPTION    </w:t>
      </w:r>
      <w:r>
        <w:t xml:space="preserve">   Apprenticeship    </w:t>
      </w:r>
      <w:r>
        <w:t xml:space="preserve">   Associate's Degree    </w:t>
      </w:r>
      <w:r>
        <w:t xml:space="preserve">   ASVAB    </w:t>
      </w:r>
      <w:r>
        <w:t xml:space="preserve">   Bachelor's degree    </w:t>
      </w:r>
      <w:r>
        <w:t xml:space="preserve">   Certifications    </w:t>
      </w:r>
      <w:r>
        <w:t xml:space="preserve">   Changing Economy    </w:t>
      </w:r>
      <w:r>
        <w:t xml:space="preserve">   College    </w:t>
      </w:r>
      <w:r>
        <w:t xml:space="preserve">   Community College    </w:t>
      </w:r>
      <w:r>
        <w:t xml:space="preserve">   Competency    </w:t>
      </w:r>
      <w:r>
        <w:t xml:space="preserve">   Correlation    </w:t>
      </w:r>
      <w:r>
        <w:t xml:space="preserve">   Credential    </w:t>
      </w:r>
      <w:r>
        <w:t xml:space="preserve">   CTE    </w:t>
      </w:r>
      <w:r>
        <w:t xml:space="preserve">   Depression    </w:t>
      </w:r>
      <w:r>
        <w:t xml:space="preserve">   Doctoral Degree    </w:t>
      </w:r>
      <w:r>
        <w:t xml:space="preserve">   Diverse Economy    </w:t>
      </w:r>
      <w:r>
        <w:t xml:space="preserve">   Dual Enrollment    </w:t>
      </w:r>
      <w:r>
        <w:t xml:space="preserve">   Economic Cycle    </w:t>
      </w:r>
      <w:r>
        <w:t xml:space="preserve">   Economy    </w:t>
      </w:r>
      <w:r>
        <w:t xml:space="preserve">   Formal Assesment    </w:t>
      </w:r>
      <w:r>
        <w:t xml:space="preserve">   Formal Assesment    </w:t>
      </w:r>
      <w:r>
        <w:t xml:space="preserve">   Formal learning    </w:t>
      </w:r>
      <w:r>
        <w:t xml:space="preserve">   FAFSA    </w:t>
      </w:r>
      <w:r>
        <w:t xml:space="preserve">   Fuction    </w:t>
      </w:r>
      <w:r>
        <w:t xml:space="preserve">   Global Economy    </w:t>
      </w:r>
      <w:r>
        <w:t xml:space="preserve">   Graduate Degree    </w:t>
      </w:r>
      <w:r>
        <w:t xml:space="preserve">   Grant    </w:t>
      </w:r>
      <w:r>
        <w:t xml:space="preserve">   independent Learning    </w:t>
      </w:r>
      <w:r>
        <w:t xml:space="preserve">   Inflation    </w:t>
      </w:r>
      <w:r>
        <w:t xml:space="preserve">   Informal learning    </w:t>
      </w:r>
      <w:r>
        <w:t xml:space="preserve">   Intership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2.02 Part 1</dc:title>
  <dcterms:created xsi:type="dcterms:W3CDTF">2021-10-11T04:15:52Z</dcterms:created>
  <dcterms:modified xsi:type="dcterms:W3CDTF">2021-10-11T04:15:52Z</dcterms:modified>
</cp:coreProperties>
</file>