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 2.02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Employee training at the place of work while he or she is doing the actual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contribution of free labor, usually to a non-profit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practice test that measures the critical thinking, mathematical reasoning, and writing skills that students need to do college-level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activities belonging to or characteristic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 in the economic cycle where employment and production begin to rise to normal levels after a slump.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direction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privately owned school that operates for profit for those seeking vocational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vocational school, also called a trade school, is a higher-level learning institution that specializes in providing students with the vocational education and technical skills they need in order to perform the tasks of a particular job. Students typically earn a credential or a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sum of money charged for teaching or instruction by a school, college,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duties or activities that are part of a job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feeling of enthusiasm, interest, or commitment that makes somebody want to do something, or something that causes such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economic activities belonging to or characteristic of a geographic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period of declining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general term used for two-year college which provide mostly employment-preparation skills for trained labor, such as welding, culinary arts and office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continuing development of knowledge and skills that people experience after formal education and throughout their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activities belonging to or characteristic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Directed or guided by oneself, especially as an independent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or period in which something undergoes a change and passes from one state, stage, form, or activity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academic degree from a college or university for those who complete at least one year of prescribed study beyond the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Unpaid experiences; students work to get experience, contacts, or help out. The experiences are not necessarily career related and not usually supervised by school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of housing and food while attending college or career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 program leading to an associate (2-year) or a bachelor's (4-year) degree; generally following high/secondary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activities of the locale in which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colleges, has undergraduate programs which award bachelor degrees and graduate program for masters' degrees and doctorates.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short-term experience that allows the student to follow an experienced worker and see the day-to-day activities of a particular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 skills may be developed through educational programs in the armed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test that measures the critical thinking mathematical, reasoning, and writing skills students need to do college-level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borrowed money you must repay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stage in economic cycle, relatively low unemployment &amp; high total income prevail, leading to high purchasing power - more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Money awarded to students based on academic or other achievements to help pay for education expenses. Scholarships generally do not have to be repaid.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2.02 vocabulary </dc:title>
  <dcterms:created xsi:type="dcterms:W3CDTF">2021-10-11T04:16:04Z</dcterms:created>
  <dcterms:modified xsi:type="dcterms:W3CDTF">2021-10-11T04:16:04Z</dcterms:modified>
</cp:coreProperties>
</file>