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CM crop contamination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occurrence among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non-food crop.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acronym GM stands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 form is stock (all the horses, cattle, sheet, etc. kept on a farm).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opinion in Britain and the rest of Europe is more favorable to crops with ______ benefits.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pollute or make impure.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GM food plants could be grown in _______ or underground to prevent pollen escaping.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caused by poison.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fine yellow power found in flowers, each grain being a male reproductive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grown on a farm and used as food.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crop contamination crossword.</dc:title>
  <dcterms:created xsi:type="dcterms:W3CDTF">2021-10-11T04:14:37Z</dcterms:created>
  <dcterms:modified xsi:type="dcterms:W3CDTF">2021-10-11T04:14:37Z</dcterms:modified>
</cp:coreProperties>
</file>