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CMofHope XMAS Party 2017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scrooge bruh    </w:t>
      </w:r>
      <w:r>
        <w:t xml:space="preserve">   go cowboys    </w:t>
      </w:r>
      <w:r>
        <w:t xml:space="preserve">   baby jesus    </w:t>
      </w:r>
      <w:r>
        <w:t xml:space="preserve">   shaw    </w:t>
      </w:r>
      <w:r>
        <w:t xml:space="preserve">   peace    </w:t>
      </w:r>
      <w:r>
        <w:t xml:space="preserve">   wake tech    </w:t>
      </w:r>
      <w:r>
        <w:t xml:space="preserve">   ncsu    </w:t>
      </w:r>
      <w:r>
        <w:t xml:space="preserve">   meredith    </w:t>
      </w:r>
      <w:r>
        <w:t xml:space="preserve">   grill    </w:t>
      </w:r>
      <w:r>
        <w:t xml:space="preserve">   fall    </w:t>
      </w:r>
      <w:r>
        <w:t xml:space="preserve">   mission    </w:t>
      </w:r>
      <w:r>
        <w:t xml:space="preserve">   NOW    </w:t>
      </w:r>
      <w:r>
        <w:t xml:space="preserve">   jena gallo    </w:t>
      </w:r>
      <w:r>
        <w:t xml:space="preserve">   dodgeball    </w:t>
      </w:r>
      <w:r>
        <w:t xml:space="preserve">   small group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CMofHope XMAS Party 2017</dc:title>
  <dcterms:created xsi:type="dcterms:W3CDTF">2021-10-11T04:15:12Z</dcterms:created>
  <dcterms:modified xsi:type="dcterms:W3CDTF">2021-10-11T04:15:12Z</dcterms:modified>
</cp:coreProperties>
</file>