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medications    </w:t>
      </w:r>
      <w:r>
        <w:t xml:space="preserve">   fluids    </w:t>
      </w:r>
      <w:r>
        <w:t xml:space="preserve">   adl    </w:t>
      </w:r>
      <w:r>
        <w:t xml:space="preserve">   symptom    </w:t>
      </w:r>
      <w:r>
        <w:t xml:space="preserve">   documentation    </w:t>
      </w:r>
      <w:r>
        <w:t xml:space="preserve">   call bells    </w:t>
      </w:r>
      <w:r>
        <w:t xml:space="preserve">   acute    </w:t>
      </w:r>
      <w:r>
        <w:t xml:space="preserve">   integrity    </w:t>
      </w:r>
      <w:r>
        <w:t xml:space="preserve">   compassion    </w:t>
      </w:r>
      <w:r>
        <w:t xml:space="preserve">   treatment    </w:t>
      </w:r>
      <w:r>
        <w:t xml:space="preserve">   physician    </w:t>
      </w:r>
      <w:r>
        <w:t xml:space="preserve">   illness    </w:t>
      </w:r>
      <w:r>
        <w:t xml:space="preserve">   patient    </w:t>
      </w:r>
      <w:r>
        <w:t xml:space="preserve">   brief    </w:t>
      </w:r>
      <w:r>
        <w:t xml:space="preserve">   temperature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2021-10-11T04:15:53Z</dcterms:created>
  <dcterms:modified xsi:type="dcterms:W3CDTF">2021-10-11T04:15:53Z</dcterms:modified>
</cp:coreProperties>
</file>