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teamwork    </w:t>
      </w:r>
      <w:r>
        <w:t xml:space="preserve">   knowledge    </w:t>
      </w:r>
      <w:r>
        <w:t xml:space="preserve">   respect    </w:t>
      </w:r>
      <w:r>
        <w:t xml:space="preserve">   showers    </w:t>
      </w:r>
      <w:r>
        <w:t xml:space="preserve">   documentation    </w:t>
      </w:r>
      <w:r>
        <w:t xml:space="preserve">   bloodpressure    </w:t>
      </w:r>
      <w:r>
        <w:t xml:space="preserve">   adl    </w:t>
      </w:r>
      <w:r>
        <w:t xml:space="preserve">   pulse    </w:t>
      </w:r>
      <w:r>
        <w:t xml:space="preserve">   medication    </w:t>
      </w:r>
      <w:r>
        <w:t xml:space="preserve">   physician    </w:t>
      </w:r>
      <w:r>
        <w:t xml:space="preserve">   call bells    </w:t>
      </w:r>
      <w:r>
        <w:t xml:space="preserve">   fluids    </w:t>
      </w:r>
      <w:r>
        <w:t xml:space="preserve">   intregrity    </w:t>
      </w:r>
      <w:r>
        <w:t xml:space="preserve">   compassion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CNA</dc:title>
  <dcterms:created xsi:type="dcterms:W3CDTF">2021-10-11T04:15:56Z</dcterms:created>
  <dcterms:modified xsi:type="dcterms:W3CDTF">2021-10-11T04:15:56Z</dcterms:modified>
</cp:coreProperties>
</file>