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CNA 2017</w:t>
      </w:r>
    </w:p>
    <w:p>
      <w:pPr>
        <w:pStyle w:val="Questions"/>
      </w:pPr>
      <w:r>
        <w:t xml:space="preserve">1. EBLGTIAT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ALECIEHWRH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LRAO REAC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RNASTREF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EDEF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RHEYO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TSI TO DNATS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ONASOIPCMS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INCARG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AWMSEOE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2017</dc:title>
  <dcterms:created xsi:type="dcterms:W3CDTF">2021-10-11T04:15:18Z</dcterms:created>
  <dcterms:modified xsi:type="dcterms:W3CDTF">2021-10-11T04:15:18Z</dcterms:modified>
</cp:coreProperties>
</file>