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*CNA*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medical term for walking?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disease benefits from validation therapy, orientating, and use of familiar items?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aseptic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Inability to speak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dentures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Absence of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basic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preventing infection; having a cleansing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care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item (handrails, grab bars, canes, wheelchairs) that is being used by or used in the care of a resident to promote their safety and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diabetes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taken at the armpit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cyanosis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the things people cannot live without, such as food, clothing, and shelter.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diarrhea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shallow vessel used by a bedridden patient for defecation and urination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axillary 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emergency procedure for life support consisting of artificial respiration and manual external cardiac compression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Alzheimer's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plan for each resident created by a nurse; outlines the steps taken by the staff to help the resident reach his or her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cc's in an ounce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Continuing for a long time Long-standing, constant. Opposite of acute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blue or gray color resulting from lack of oxygen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assistive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bed sore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ambulation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artificial teeth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bedpan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prolonged feeling of helplessness, hopelessness, and sadness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aphasia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in which the body is unable to produce enough insulin, the hormone required for the metabolism of 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abnormal, frequent discharge of fluid fecal matter from the bowel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decubitus ulcer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*CNA*</dc:title>
  <dcterms:created xsi:type="dcterms:W3CDTF">2021-10-10T23:54:08Z</dcterms:created>
  <dcterms:modified xsi:type="dcterms:W3CDTF">2021-10-10T23:54:08Z</dcterms:modified>
</cp:coreProperties>
</file>