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repeating words, phrases, actions over and over (same word or phrase, lip licking)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the conditions last a long period of time, even a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legislation established training and evaluation standards for nursing assistants working in such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law that protects confidential resident/ patient medical records and other health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Resident has increased confusion and restlessness in the late afternoon, evening, or during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Collecting items that belong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means "stiffness of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will and power of an attornery for health care are examples of________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Caring for the terminally ill –can be provided in any setting for people who have approximately six months or less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 on comfort and dignity of resident, pain relief,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means the resident fully understands  the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Leaving or walking off the premises without permission and failing to provide continuity of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defense mechanism that includes blocking unpleasant thoughts, feelings, and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Resident's _________ include Freedom from Restraint, Abuse, Neglect, and Misappropriation of property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</dc:title>
  <dcterms:created xsi:type="dcterms:W3CDTF">2021-10-11T04:16:24Z</dcterms:created>
  <dcterms:modified xsi:type="dcterms:W3CDTF">2021-10-11T04:16:24Z</dcterms:modified>
</cp:coreProperties>
</file>