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Acronyms and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UNDERWRITER    </w:t>
      </w:r>
      <w:r>
        <w:t xml:space="preserve">   UMBRELLA    </w:t>
      </w:r>
      <w:r>
        <w:t xml:space="preserve">   GENERALLIABILITY    </w:t>
      </w:r>
      <w:r>
        <w:t xml:space="preserve">   AUTOLIABILITY    </w:t>
      </w:r>
      <w:r>
        <w:t xml:space="preserve">   WORKCOMP    </w:t>
      </w:r>
      <w:r>
        <w:t xml:space="preserve">   CUSTOMERSERVICE    </w:t>
      </w:r>
      <w:r>
        <w:t xml:space="preserve">   ACCOUNTABILITY    </w:t>
      </w:r>
      <w:r>
        <w:t xml:space="preserve">   QUALITY    </w:t>
      </w:r>
      <w:r>
        <w:t xml:space="preserve">   BRANCH    </w:t>
      </w:r>
      <w:r>
        <w:t xml:space="preserve">   MIDDLEMARKET    </w:t>
      </w:r>
      <w:r>
        <w:t xml:space="preserve">   CARGO    </w:t>
      </w:r>
      <w:r>
        <w:t xml:space="preserve">   MARINE    </w:t>
      </w:r>
      <w:r>
        <w:t xml:space="preserve">   WRITEOFF    </w:t>
      </w:r>
      <w:r>
        <w:t xml:space="preserve">   UNAPPLIEDCASH    </w:t>
      </w:r>
      <w:r>
        <w:t xml:space="preserve">   RECEIVABLESEDGE    </w:t>
      </w:r>
      <w:r>
        <w:t xml:space="preserve">   PRODUCERCODE    </w:t>
      </w:r>
      <w:r>
        <w:t xml:space="preserve">   ENDORSEMENT    </w:t>
      </w:r>
      <w:r>
        <w:t xml:space="preserve">   PAYMENTAPPLICATION    </w:t>
      </w:r>
      <w:r>
        <w:t xml:space="preserve">   PASTDUE    </w:t>
      </w:r>
      <w:r>
        <w:t xml:space="preserve">   INSURED    </w:t>
      </w:r>
      <w:r>
        <w:t xml:space="preserve">   AUDIT    </w:t>
      </w:r>
      <w:r>
        <w:t xml:space="preserve">   PREMIUM    </w:t>
      </w:r>
      <w:r>
        <w:t xml:space="preserve">   GROSS    </w:t>
      </w:r>
      <w:r>
        <w:t xml:space="preserve">   EFFECTIVEDATE    </w:t>
      </w:r>
      <w:r>
        <w:t xml:space="preserve">   COMMISSION    </w:t>
      </w:r>
      <w:r>
        <w:t xml:space="preserve">   COLLECTIONQ    </w:t>
      </w:r>
      <w:r>
        <w:t xml:space="preserve">   CANCELLATION    </w:t>
      </w:r>
      <w:r>
        <w:t xml:space="preserve">   AGENCYBILLPAY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Acronyms and Terminology</dc:title>
  <dcterms:created xsi:type="dcterms:W3CDTF">2021-10-11T04:14:54Z</dcterms:created>
  <dcterms:modified xsi:type="dcterms:W3CDTF">2021-10-11T04:14:54Z</dcterms:modified>
</cp:coreProperties>
</file>