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Class Terms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of a body part away from the central axis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speak or understand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CNA does not finish an assignment and/or leaves work early without attending to their resident's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of pressure within the eye, resulting in blindness if left untreated.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feverish, having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inflammation, sore, or lesion that develops over bony areas and the skin and tissue are injued due to lack of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Shortening of a joint or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drop in the blood pressure when the resident moves from lying to sitting/standing; results in fainting.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Irreversible, progressive disease of the brain that typically affects the elderly and is characterized by memory loss, diminished mental ability and confusion. It is the most common cause of dementia.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turning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measure and record all liquids ingested and expelled by the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pulse rate. Usually less than 60 bpm.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provide necessary services to maintain physical/mental health of the resident when such failure presents imminent/probable danger to the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and thinking impairement that come on suddenly and is caused by illness or toxic reaction in the body; usually reversible.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Class Terms and Definitions</dc:title>
  <dcterms:created xsi:type="dcterms:W3CDTF">2021-10-11T04:16:07Z</dcterms:created>
  <dcterms:modified xsi:type="dcterms:W3CDTF">2021-10-11T04:16:07Z</dcterms:modified>
</cp:coreProperties>
</file>