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abuse would be indicated by a resident being bruised?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Lying on your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Position in which a person is sitting up in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Facility where long term care residents live.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Attribute which is important for healthcare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system that controls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Elevated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dressing a person with a weak side, you remove the clothing from which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Difficulty swallowing.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Temperature of water for bathing residents.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ounce is equal to _____ cc.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Inability to speak.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Crossword</dc:title>
  <dcterms:created xsi:type="dcterms:W3CDTF">2021-10-11T04:16:28Z</dcterms:created>
  <dcterms:modified xsi:type="dcterms:W3CDTF">2021-10-11T04:16:28Z</dcterms:modified>
</cp:coreProperties>
</file>