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bed pans    </w:t>
      </w:r>
      <w:r>
        <w:t xml:space="preserve">   care plans    </w:t>
      </w:r>
      <w:r>
        <w:t xml:space="preserve">   alarms    </w:t>
      </w:r>
      <w:r>
        <w:t xml:space="preserve">   falls    </w:t>
      </w:r>
      <w:r>
        <w:t xml:space="preserve">   skin tears    </w:t>
      </w:r>
      <w:r>
        <w:t xml:space="preserve">   therapy    </w:t>
      </w:r>
      <w:r>
        <w:t xml:space="preserve">   peri care    </w:t>
      </w:r>
      <w:r>
        <w:t xml:space="preserve">   state inspectors    </w:t>
      </w:r>
      <w:r>
        <w:t xml:space="preserve">   call ins    </w:t>
      </w:r>
      <w:r>
        <w:t xml:space="preserve">   scrubs    </w:t>
      </w:r>
      <w:r>
        <w:t xml:space="preserve">   gait belts    </w:t>
      </w:r>
      <w:r>
        <w:t xml:space="preserve">   inservices    </w:t>
      </w:r>
      <w:r>
        <w:t xml:space="preserve">   administration    </w:t>
      </w:r>
      <w:r>
        <w:t xml:space="preserve">   charge nurses    </w:t>
      </w:r>
      <w:r>
        <w:t xml:space="preserve">   constipation    </w:t>
      </w:r>
      <w:r>
        <w:t xml:space="preserve">   diarrhea    </w:t>
      </w:r>
      <w:r>
        <w:t xml:space="preserve">   ted hose    </w:t>
      </w:r>
      <w:r>
        <w:t xml:space="preserve">   bed baths    </w:t>
      </w:r>
      <w:r>
        <w:t xml:space="preserve">   enemas    </w:t>
      </w:r>
      <w:r>
        <w:t xml:space="preserve">   call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Hell</dc:title>
  <dcterms:created xsi:type="dcterms:W3CDTF">2021-10-11T04:14:52Z</dcterms:created>
  <dcterms:modified xsi:type="dcterms:W3CDTF">2021-10-11T04:14:52Z</dcterms:modified>
</cp:coreProperties>
</file>