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QID    </w:t>
      </w:r>
      <w:r>
        <w:t xml:space="preserve">   QOD    </w:t>
      </w:r>
      <w:r>
        <w:t xml:space="preserve">   QD    </w:t>
      </w:r>
      <w:r>
        <w:t xml:space="preserve">   HS    </w:t>
      </w:r>
      <w:r>
        <w:t xml:space="preserve">   Fx    </w:t>
      </w:r>
      <w:r>
        <w:t xml:space="preserve">   HOH    </w:t>
      </w:r>
      <w:r>
        <w:t xml:space="preserve">   MI    </w:t>
      </w:r>
      <w:r>
        <w:t xml:space="preserve">   CVA    </w:t>
      </w:r>
      <w:r>
        <w:t xml:space="preserve">   GU    </w:t>
      </w:r>
      <w:r>
        <w:t xml:space="preserve">   GI    </w:t>
      </w:r>
      <w:r>
        <w:t xml:space="preserve">   SOB    </w:t>
      </w:r>
      <w:r>
        <w:t xml:space="preserve">   CHF    </w:t>
      </w:r>
      <w:r>
        <w:t xml:space="preserve">   Ca    </w:t>
      </w:r>
      <w:r>
        <w:t xml:space="preserve">   OT    </w:t>
      </w:r>
      <w:r>
        <w:t xml:space="preserve">   PT    </w:t>
      </w:r>
      <w:r>
        <w:t xml:space="preserve">   ml    </w:t>
      </w:r>
      <w:r>
        <w:t xml:space="preserve">   oz    </w:t>
      </w:r>
      <w:r>
        <w:t xml:space="preserve">   IV    </w:t>
      </w:r>
      <w:r>
        <w:t xml:space="preserve">   Wt    </w:t>
      </w:r>
      <w:r>
        <w:t xml:space="preserve">   Ht    </w:t>
      </w:r>
      <w:r>
        <w:t xml:space="preserve">   ax    </w:t>
      </w:r>
      <w:r>
        <w:t xml:space="preserve">   VS    </w:t>
      </w:r>
      <w:r>
        <w:t xml:space="preserve">   TPR    </w:t>
      </w:r>
      <w:r>
        <w:t xml:space="preserve">   BP    </w:t>
      </w:r>
      <w:r>
        <w:t xml:space="preserve">   WC    </w:t>
      </w:r>
      <w:r>
        <w:t xml:space="preserve">   PROM    </w:t>
      </w:r>
      <w:r>
        <w:t xml:space="preserve">   AROM    </w:t>
      </w:r>
      <w:r>
        <w:t xml:space="preserve">   ROM    </w:t>
      </w:r>
      <w:r>
        <w:t xml:space="preserve">   PO    </w:t>
      </w:r>
      <w:r>
        <w:t xml:space="preserve">   NPO    </w:t>
      </w:r>
      <w:r>
        <w:t xml:space="preserve">   c    </w:t>
      </w:r>
      <w:r>
        <w:t xml:space="preserve">   dc    </w:t>
      </w:r>
      <w:r>
        <w:t xml:space="preserve">   co    </w:t>
      </w:r>
      <w:r>
        <w:t xml:space="preserve">   BM    </w:t>
      </w:r>
      <w:r>
        <w:t xml:space="preserve">   AMT    </w:t>
      </w:r>
      <w:r>
        <w:t xml:space="preserve">   AMB    </w:t>
      </w:r>
      <w:r>
        <w:t xml:space="preserve">   PRN    </w:t>
      </w:r>
      <w:r>
        <w:t xml:space="preserve">   ADL    </w:t>
      </w:r>
      <w:r>
        <w:t xml:space="preserve">   tid    </w:t>
      </w:r>
      <w:r>
        <w:t xml:space="preserve">   bid    </w:t>
      </w:r>
      <w:r>
        <w:t xml:space="preserve">   pc    </w:t>
      </w:r>
      <w:r>
        <w:t xml:space="preserve">   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Knowledge</dc:title>
  <dcterms:created xsi:type="dcterms:W3CDTF">2021-10-11T04:15:36Z</dcterms:created>
  <dcterms:modified xsi:type="dcterms:W3CDTF">2021-10-11T04:15:36Z</dcterms:modified>
</cp:coreProperties>
</file>