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CNA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Serous    </w:t>
      </w:r>
      <w:r>
        <w:t xml:space="preserve">   Purulent    </w:t>
      </w:r>
      <w:r>
        <w:t xml:space="preserve">   Up Feet Elevated    </w:t>
      </w:r>
      <w:r>
        <w:t xml:space="preserve">   Trendelenburg Position    </w:t>
      </w:r>
      <w:r>
        <w:t xml:space="preserve">   Up    </w:t>
      </w:r>
      <w:r>
        <w:t xml:space="preserve">   Supine Position    </w:t>
      </w:r>
      <w:r>
        <w:t xml:space="preserve">   Prone Position    </w:t>
      </w:r>
      <w:r>
        <w:t xml:space="preserve">   Prosthesis    </w:t>
      </w:r>
      <w:r>
        <w:t xml:space="preserve">   Micturition    </w:t>
      </w:r>
      <w:r>
        <w:t xml:space="preserve">   Logrolling    </w:t>
      </w:r>
      <w:r>
        <w:t xml:space="preserve">   Incontinent    </w:t>
      </w:r>
      <w:r>
        <w:t xml:space="preserve">   Emesis    </w:t>
      </w:r>
      <w:r>
        <w:t xml:space="preserve">   Edema    </w:t>
      </w:r>
      <w:r>
        <w:t xml:space="preserve">   Dyspnea    </w:t>
      </w:r>
      <w:r>
        <w:t xml:space="preserve">   Dysphagia    </w:t>
      </w:r>
      <w:r>
        <w:t xml:space="preserve">   Decubitus    </w:t>
      </w:r>
      <w:r>
        <w:t xml:space="preserve">   Cyanosis    </w:t>
      </w:r>
      <w:r>
        <w:t xml:space="preserve">   Contracture    </w:t>
      </w:r>
      <w:r>
        <w:t xml:space="preserve">   Atrophy    </w:t>
      </w:r>
      <w:r>
        <w:t xml:space="preserve">   Aseptic    </w:t>
      </w:r>
      <w:r>
        <w:t xml:space="preserve">   Aspirate    </w:t>
      </w:r>
      <w:r>
        <w:t xml:space="preserve">   Proximal    </w:t>
      </w:r>
      <w:r>
        <w:t xml:space="preserve">   Posterior    </w:t>
      </w:r>
      <w:r>
        <w:t xml:space="preserve">   Lateral    </w:t>
      </w:r>
      <w:r>
        <w:t xml:space="preserve">   Anterior    </w:t>
      </w:r>
      <w:r>
        <w:t xml:space="preserve">   Angina    </w:t>
      </w:r>
      <w:r>
        <w:t xml:space="preserve">   Aphasia    </w:t>
      </w:r>
      <w:r>
        <w:t xml:space="preserve">   Ambulate    </w:t>
      </w:r>
      <w:r>
        <w:t xml:space="preserve">   Alzheimer's    </w:t>
      </w:r>
      <w:r>
        <w:t xml:space="preserve">   Dementia    </w:t>
      </w:r>
      <w:r>
        <w:t xml:space="preserve">   nutrition    </w:t>
      </w:r>
      <w:r>
        <w:t xml:space="preserve">   Activities Daily Living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 Medical Terminology</dc:title>
  <dcterms:created xsi:type="dcterms:W3CDTF">2021-10-11T04:16:37Z</dcterms:created>
  <dcterms:modified xsi:type="dcterms:W3CDTF">2021-10-11T04:16:37Z</dcterms:modified>
</cp:coreProperties>
</file>