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CNA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in the urine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a bowel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measure urine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the building blocks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Forms when pressure points are pressed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Placing food directly into a person's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Painful or difficult  urination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Documents that allow a person to make their wishes about health care known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describe a cancerous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Mental anguish associated with loss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Sharp, sudden pain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 Review </dc:title>
  <dcterms:created xsi:type="dcterms:W3CDTF">2021-10-11T04:16:44Z</dcterms:created>
  <dcterms:modified xsi:type="dcterms:W3CDTF">2021-10-11T04:16:44Z</dcterms:modified>
</cp:coreProperties>
</file>