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temperature is the most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take the place of a missing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inappropriate to share information regarding a patient with ______________ the nurse aide sees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helping a client recovering from a stroke to walk, you should assist on the ________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 a co-worker verbally abusing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patient should be ___________ at least every two hours to prevent skin breakdown and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 the ______ side in and away from the body when removing a dirty isolation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240cc=how many 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politely ______ if a patient offers you money as a thank you for all your hard work taking care of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foley catheter must be secured to the resident's upper _______ to avoid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 not place dirty gloves in the ____________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ask another coworker for ______ if you are not sure if you can move a patient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beginning sign of a pressure sore is when the skin becomes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should be used to assist a patient with weakness when ambulating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rescue, activate, contain,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wait ten to ______ minutes before taking a temperature if the patient just drank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safety device to assist a dependent patient from a bed to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__________ your hands before and after collection of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raise side rail on unattended side when making an ____________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identify with and understand somebody else's feelings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patient becomes short of breath, the first thing you should do is ________ the head of the bed.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SKILLS</dc:title>
  <dcterms:created xsi:type="dcterms:W3CDTF">2021-10-11T04:16:05Z</dcterms:created>
  <dcterms:modified xsi:type="dcterms:W3CDTF">2021-10-11T04:16:05Z</dcterms:modified>
</cp:coreProperties>
</file>