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 Skills Fair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Respiratory MRSA is what type of precaution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to no UTI's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measles are what type of precaution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beneath nails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offered if less than 50% of the meal is consumed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smell is a symptom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to preventing return to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medications of any kind are not allowed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scabies are what type of precaution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Shaking is a symptom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Skills Fair</dc:title>
  <dcterms:created xsi:type="dcterms:W3CDTF">2021-10-11T04:16:42Z</dcterms:created>
  <dcterms:modified xsi:type="dcterms:W3CDTF">2021-10-11T04:16:42Z</dcterms:modified>
</cp:coreProperties>
</file>