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term for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someones temperature through their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chronic and progressive movement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meaurement of a body from 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being protected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divison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prolonged unconsiousness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third stage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cells that protect the body against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decline in memory and other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supply of blood to the brain is reduced or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care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throbbing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"windpipe"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you take care of in nursing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body's main way of eliminating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improper treatment or usage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syndrome where someone get's more irritable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instrument used to hear someone's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temporary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body's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Vocab Crossword</dc:title>
  <dcterms:created xsi:type="dcterms:W3CDTF">2021-10-11T04:16:22Z</dcterms:created>
  <dcterms:modified xsi:type="dcterms:W3CDTF">2021-10-11T04:16:22Z</dcterms:modified>
</cp:coreProperties>
</file>