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heartbeat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outcome of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face downward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receiving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Nausea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motion, the inability to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Lubricate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deformities or defect of the bones and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of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using food for growth and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Jaundice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sick feeling in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Microorganisms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living orpanism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Orthopedic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smooth or slippery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Yellowish discoloration of the skin due to 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Resistance to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Necrosis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Vocabulary</dc:title>
  <dcterms:created xsi:type="dcterms:W3CDTF">2021-10-11T04:16:01Z</dcterms:created>
  <dcterms:modified xsi:type="dcterms:W3CDTF">2021-10-11T04:16:01Z</dcterms:modified>
</cp:coreProperties>
</file>