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CNA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SAFETY    </w:t>
      </w:r>
      <w:r>
        <w:t xml:space="preserve">   BREAKTIME    </w:t>
      </w:r>
      <w:r>
        <w:t xml:space="preserve">   PRIVACY    </w:t>
      </w:r>
      <w:r>
        <w:t xml:space="preserve">   CALL LIGHT    </w:t>
      </w:r>
      <w:r>
        <w:t xml:space="preserve">   LAUGHTER    </w:t>
      </w:r>
      <w:r>
        <w:t xml:space="preserve">   PLACEMENT    </w:t>
      </w:r>
      <w:r>
        <w:t xml:space="preserve">   POSITION    </w:t>
      </w:r>
      <w:r>
        <w:t xml:space="preserve">   NAME BADGE    </w:t>
      </w:r>
      <w:r>
        <w:t xml:space="preserve">   HYDRATION    </w:t>
      </w:r>
      <w:r>
        <w:t xml:space="preserve">   CATHETER    </w:t>
      </w:r>
      <w:r>
        <w:t xml:space="preserve">   RESPECT    </w:t>
      </w:r>
      <w:r>
        <w:t xml:space="preserve">   DIGNITY    </w:t>
      </w:r>
      <w:r>
        <w:t xml:space="preserve">   PERICARE    </w:t>
      </w:r>
      <w:r>
        <w:t xml:space="preserve">   PUNCTUALITY    </w:t>
      </w:r>
      <w:r>
        <w:t xml:space="preserve">   SMILE    </w:t>
      </w:r>
      <w:r>
        <w:t xml:space="preserve">   COMPASSION    </w:t>
      </w:r>
      <w:r>
        <w:t xml:space="preserve">   HANDWASHING    </w:t>
      </w:r>
      <w:r>
        <w:t xml:space="preserve">   GLOVES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WEEK</dc:title>
  <dcterms:created xsi:type="dcterms:W3CDTF">2021-10-11T04:15:20Z</dcterms:created>
  <dcterms:modified xsi:type="dcterms:W3CDTF">2021-10-11T04:15:20Z</dcterms:modified>
</cp:coreProperties>
</file>