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BRUISES    </w:t>
      </w:r>
      <w:r>
        <w:t xml:space="preserve">   ABSTINENCE    </w:t>
      </w:r>
      <w:r>
        <w:t xml:space="preserve">   PTHIRUSPUBIS    </w:t>
      </w:r>
      <w:r>
        <w:t xml:space="preserve">   BURNING    </w:t>
      </w:r>
      <w:r>
        <w:t xml:space="preserve">   PINHEAD    </w:t>
      </w:r>
      <w:r>
        <w:t xml:space="preserve">   FEVERISH    </w:t>
      </w:r>
      <w:r>
        <w:t xml:space="preserve">   COARSEHAIR    </w:t>
      </w:r>
      <w:r>
        <w:t xml:space="preserve">   PARASITE    </w:t>
      </w:r>
      <w:r>
        <w:t xml:space="preserve">   ITCHING    </w:t>
      </w:r>
      <w:r>
        <w:t xml:space="preserve">   SORES    </w:t>
      </w:r>
      <w:r>
        <w:t xml:space="preserve">   LONGTERMPARTNER    </w:t>
      </w:r>
      <w:r>
        <w:t xml:space="preserve">   SHAMPOO    </w:t>
      </w:r>
      <w:r>
        <w:t xml:space="preserve">   STD    </w:t>
      </w:r>
      <w:r>
        <w:t xml:space="preserve">   CRABS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WORD SEARCH</dc:title>
  <dcterms:created xsi:type="dcterms:W3CDTF">2021-10-11T04:16:13Z</dcterms:created>
  <dcterms:modified xsi:type="dcterms:W3CDTF">2021-10-11T04:16:13Z</dcterms:modified>
</cp:coreProperties>
</file>