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considerate    </w:t>
      </w:r>
      <w:r>
        <w:t xml:space="preserve">   kind    </w:t>
      </w:r>
      <w:r>
        <w:t xml:space="preserve">   understanding    </w:t>
      </w:r>
      <w:r>
        <w:t xml:space="preserve">   sympathetic    </w:t>
      </w:r>
      <w:r>
        <w:t xml:space="preserve">   friend    </w:t>
      </w:r>
      <w:r>
        <w:t xml:space="preserve">   caregiving    </w:t>
      </w:r>
      <w:r>
        <w:t xml:space="preserve">   strength    </w:t>
      </w:r>
      <w:r>
        <w:t xml:space="preserve">   rom    </w:t>
      </w:r>
      <w:r>
        <w:t xml:space="preserve">   education    </w:t>
      </w:r>
      <w:r>
        <w:t xml:space="preserve">   physical    </w:t>
      </w:r>
      <w:r>
        <w:t xml:space="preserve">   healthcare    </w:t>
      </w:r>
      <w:r>
        <w:t xml:space="preserve">   documentation    </w:t>
      </w:r>
      <w:r>
        <w:t xml:space="preserve">   lifts    </w:t>
      </w:r>
      <w:r>
        <w:t xml:space="preserve">   charting    </w:t>
      </w:r>
      <w:r>
        <w:t xml:space="preserve">   wheelchair    </w:t>
      </w:r>
      <w:r>
        <w:t xml:space="preserve">   briefs    </w:t>
      </w:r>
      <w:r>
        <w:t xml:space="preserve">   dependable    </w:t>
      </w:r>
      <w:r>
        <w:t xml:space="preserve">   comfort    </w:t>
      </w:r>
      <w:r>
        <w:t xml:space="preserve">   pericare    </w:t>
      </w:r>
      <w:r>
        <w:t xml:space="preserve">   transfers    </w:t>
      </w:r>
      <w:r>
        <w:t xml:space="preserve">   dressing    </w:t>
      </w:r>
      <w:r>
        <w:t xml:space="preserve">   bathing    </w:t>
      </w:r>
      <w:r>
        <w:t xml:space="preserve">   toileting    </w:t>
      </w:r>
      <w:r>
        <w:t xml:space="preserve">   waters    </w:t>
      </w:r>
      <w:r>
        <w:t xml:space="preserve">   report    </w:t>
      </w:r>
      <w:r>
        <w:t xml:space="preserve">   patient    </w:t>
      </w:r>
      <w:r>
        <w:t xml:space="preserve">   stethescope    </w:t>
      </w:r>
      <w:r>
        <w:t xml:space="preserve">   compassion    </w:t>
      </w:r>
      <w:r>
        <w:t xml:space="preserve">   care    </w:t>
      </w:r>
      <w:r>
        <w:t xml:space="preserve">   touch    </w:t>
      </w:r>
      <w:r>
        <w:t xml:space="preserve">   vitals    </w:t>
      </w:r>
      <w:r>
        <w:t xml:space="preserve">   weight    </w:t>
      </w:r>
      <w:r>
        <w:t xml:space="preserve">   temperature    </w:t>
      </w:r>
      <w:r>
        <w:t xml:space="preserve">   pulse    </w:t>
      </w:r>
      <w:r>
        <w:t xml:space="preserve">   rounds    </w:t>
      </w:r>
      <w:r>
        <w:t xml:space="preserve">   cna    </w:t>
      </w:r>
      <w:r>
        <w:t xml:space="preserve">   exercise    </w:t>
      </w:r>
      <w:r>
        <w:t xml:space="preserve">   code    </w:t>
      </w:r>
      <w:r>
        <w:t xml:space="preserve">   bedpan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Week 2017</dc:title>
  <dcterms:created xsi:type="dcterms:W3CDTF">2021-10-11T04:15:18Z</dcterms:created>
  <dcterms:modified xsi:type="dcterms:W3CDTF">2021-10-11T04:15:18Z</dcterms:modified>
</cp:coreProperties>
</file>