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ThankYou    </w:t>
      </w:r>
      <w:r>
        <w:t xml:space="preserve">   Mechanical lift    </w:t>
      </w:r>
      <w:r>
        <w:t xml:space="preserve">   Transfer    </w:t>
      </w:r>
      <w:r>
        <w:t xml:space="preserve">   CNA    </w:t>
      </w:r>
      <w:r>
        <w:t xml:space="preserve">   ANE    </w:t>
      </w:r>
      <w:r>
        <w:t xml:space="preserve">   Vitals    </w:t>
      </w:r>
      <w:r>
        <w:t xml:space="preserve">   Knock    </w:t>
      </w:r>
      <w:r>
        <w:t xml:space="preserve">   Customer Service    </w:t>
      </w:r>
      <w:r>
        <w:t xml:space="preserve">   Hospitality    </w:t>
      </w:r>
      <w:r>
        <w:t xml:space="preserve">   Residents    </w:t>
      </w:r>
      <w:r>
        <w:t xml:space="preserve">   Guests    </w:t>
      </w:r>
      <w:r>
        <w:t xml:space="preserve">   Callight    </w:t>
      </w:r>
      <w:r>
        <w:t xml:space="preserve">   PalmGardenWay    </w:t>
      </w:r>
      <w:r>
        <w:t xml:space="preserve">   GEM    </w:t>
      </w:r>
      <w:r>
        <w:t xml:space="preserve">   North    </w:t>
      </w:r>
      <w:r>
        <w:t xml:space="preserve">   Cypress    </w:t>
      </w:r>
      <w:r>
        <w:t xml:space="preserve">   Palmer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Week 2019</dc:title>
  <dcterms:created xsi:type="dcterms:W3CDTF">2021-10-11T04:16:08Z</dcterms:created>
  <dcterms:modified xsi:type="dcterms:W3CDTF">2021-10-11T04:16:08Z</dcterms:modified>
</cp:coreProperties>
</file>