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C.N.A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make bed    </w:t>
      </w:r>
      <w:r>
        <w:t xml:space="preserve">   not my resident    </w:t>
      </w:r>
      <w:r>
        <w:t xml:space="preserve">   sunflower    </w:t>
      </w:r>
      <w:r>
        <w:t xml:space="preserve">   adls    </w:t>
      </w:r>
      <w:r>
        <w:t xml:space="preserve">   oral care    </w:t>
      </w:r>
      <w:r>
        <w:t xml:space="preserve">   shower    </w:t>
      </w:r>
      <w:r>
        <w:t xml:space="preserve">   residents    </w:t>
      </w:r>
      <w:r>
        <w:t xml:space="preserve">   nursing    </w:t>
      </w:r>
      <w:r>
        <w:t xml:space="preserve">   compassion    </w:t>
      </w:r>
      <w:r>
        <w:t xml:space="preserve">   passion    </w:t>
      </w:r>
      <w:r>
        <w:t xml:space="preserve">   respect    </w:t>
      </w:r>
      <w:r>
        <w:t xml:space="preserve">   not my light    </w:t>
      </w:r>
      <w:r>
        <w:t xml:space="preserve">   over time    </w:t>
      </w:r>
      <w:r>
        <w:t xml:space="preserve">   knock    </w:t>
      </w:r>
      <w:r>
        <w:t xml:space="preserve">   on time    </w:t>
      </w:r>
      <w:r>
        <w:t xml:space="preserve">   clock out    </w:t>
      </w:r>
      <w:r>
        <w:t xml:space="preserve">   clock in    </w:t>
      </w:r>
      <w:r>
        <w:t xml:space="preserve">   gait belt    </w:t>
      </w:r>
      <w:r>
        <w:t xml:space="preserve">   transfer    </w:t>
      </w:r>
      <w:r>
        <w:t xml:space="preserve">   call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C.N.A Week</dc:title>
  <dcterms:created xsi:type="dcterms:W3CDTF">2021-10-11T02:45:12Z</dcterms:created>
  <dcterms:modified xsi:type="dcterms:W3CDTF">2021-10-11T02:45:12Z</dcterms:modified>
</cp:coreProperties>
</file>