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CNA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medication    </w:t>
      </w:r>
      <w:r>
        <w:t xml:space="preserve">   ambulance    </w:t>
      </w:r>
      <w:r>
        <w:t xml:space="preserve">   emergency    </w:t>
      </w:r>
      <w:r>
        <w:t xml:space="preserve">   sheets    </w:t>
      </w:r>
      <w:r>
        <w:t xml:space="preserve">   wheelchair    </w:t>
      </w:r>
      <w:r>
        <w:t xml:space="preserve">   thermometer    </w:t>
      </w:r>
      <w:r>
        <w:t xml:space="preserve">   infection control    </w:t>
      </w:r>
      <w:r>
        <w:t xml:space="preserve">   compassion    </w:t>
      </w:r>
      <w:r>
        <w:t xml:space="preserve">   call button    </w:t>
      </w:r>
      <w:r>
        <w:t xml:space="preserve">   meals    </w:t>
      </w:r>
      <w:r>
        <w:t xml:space="preserve">   blood pressure    </w:t>
      </w:r>
      <w:r>
        <w:t xml:space="preserve">   heartrate    </w:t>
      </w:r>
      <w:r>
        <w:t xml:space="preserve">   vitals    </w:t>
      </w:r>
      <w:r>
        <w:t xml:space="preserve">   bathe    </w:t>
      </w:r>
      <w:r>
        <w:t xml:space="preserve">   feed    </w:t>
      </w:r>
      <w:r>
        <w:t xml:space="preserve">   friendly    </w:t>
      </w:r>
      <w:r>
        <w:t xml:space="preserve">   caregiver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CNA Week</dc:title>
  <dcterms:created xsi:type="dcterms:W3CDTF">2021-10-11T04:15:13Z</dcterms:created>
  <dcterms:modified xsi:type="dcterms:W3CDTF">2021-10-11T04:15:13Z</dcterms:modified>
</cp:coreProperties>
</file>