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Word Scramble</w:t>
      </w:r>
    </w:p>
    <w:p>
      <w:pPr>
        <w:pStyle w:val="Questions"/>
      </w:pPr>
      <w:r>
        <w:t xml:space="preserve">1. SASETSANIC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IISONLTOA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ERPAICRE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ARTNSRESF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ICWLEAERHH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RIHPETATS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CDROOT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OERHWS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RSUNE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BDTAHEB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Word Scramble</dc:title>
  <dcterms:created xsi:type="dcterms:W3CDTF">2021-10-11T04:15:51Z</dcterms:created>
  <dcterms:modified xsi:type="dcterms:W3CDTF">2021-10-11T04:15:51Z</dcterms:modified>
</cp:coreProperties>
</file>