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 should not be afraid to ask for.....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how many steps in the nursing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transferring responsibility to a person  for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getting information about the residents from many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Setting goals and a care plan to meet the resident's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NAs con visit resident's while providing care,which combines two important task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Putting the care into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NA should identify the most important things to get done and do these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careful examination to see if goal are being met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Identify the health problems after looking at the resident's needs  </w:t>
            </w:r>
          </w:p>
        </w:tc>
      </w:tr>
    </w:tbl>
    <w:p>
      <w:pPr>
        <w:pStyle w:val="WordBankMedium"/>
      </w:pPr>
      <w:r>
        <w:t xml:space="preserve">   Assessment     </w:t>
      </w:r>
      <w:r>
        <w:t xml:space="preserve">   Diagnoses    </w:t>
      </w:r>
      <w:r>
        <w:t xml:space="preserve">   Planning    </w:t>
      </w:r>
      <w:r>
        <w:t xml:space="preserve">   Evaluation     </w:t>
      </w:r>
      <w:r>
        <w:t xml:space="preserve">   delegation     </w:t>
      </w:r>
      <w:r>
        <w:t xml:space="preserve">   Implementation     </w:t>
      </w:r>
      <w:r>
        <w:t xml:space="preserve">   combine activities    </w:t>
      </w:r>
      <w:r>
        <w:t xml:space="preserve">   five    </w:t>
      </w:r>
      <w:r>
        <w:t xml:space="preserve">   Prioritize    </w:t>
      </w:r>
      <w:r>
        <w:t xml:space="preserve">  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</dc:title>
  <dcterms:created xsi:type="dcterms:W3CDTF">2021-10-11T04:15:34Z</dcterms:created>
  <dcterms:modified xsi:type="dcterms:W3CDTF">2021-10-11T04:15:34Z</dcterms:modified>
</cp:coreProperties>
</file>