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Urinate    </w:t>
      </w:r>
      <w:r>
        <w:t xml:space="preserve">   Medication    </w:t>
      </w:r>
      <w:r>
        <w:t xml:space="preserve">   CNA    </w:t>
      </w:r>
      <w:r>
        <w:t xml:space="preserve">   Nurse    </w:t>
      </w:r>
      <w:r>
        <w:t xml:space="preserve">   Fluids    </w:t>
      </w:r>
      <w:r>
        <w:t xml:space="preserve">   IV    </w:t>
      </w:r>
      <w:r>
        <w:t xml:space="preserve">   Compassion    </w:t>
      </w:r>
      <w:r>
        <w:t xml:space="preserve">   Heartbeat    </w:t>
      </w:r>
      <w:r>
        <w:t xml:space="preserve">   Heart    </w:t>
      </w:r>
      <w:r>
        <w:t xml:space="preserve">   Oxygen    </w:t>
      </w:r>
      <w:r>
        <w:t xml:space="preserve">   Blood    </w:t>
      </w:r>
      <w:r>
        <w:t xml:space="preserve">   Temperature    </w:t>
      </w:r>
      <w:r>
        <w:t xml:space="preserve">   Respiration    </w:t>
      </w:r>
      <w:r>
        <w:t xml:space="preserve">   Stool Sample    </w:t>
      </w:r>
      <w:r>
        <w:t xml:space="preserve">   Catheter    </w:t>
      </w:r>
      <w:r>
        <w:t xml:space="preserve">   Elevated    </w:t>
      </w:r>
      <w:r>
        <w:t xml:space="preserve">   Blood pressure    </w:t>
      </w:r>
      <w:r>
        <w:t xml:space="preserve">   Pulse    </w:t>
      </w:r>
      <w:r>
        <w:t xml:space="preserve">   Vital Signs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</dc:title>
  <dcterms:created xsi:type="dcterms:W3CDTF">2021-10-11T04:15:41Z</dcterms:created>
  <dcterms:modified xsi:type="dcterms:W3CDTF">2021-10-11T04:15:41Z</dcterms:modified>
</cp:coreProperties>
</file>