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irreplaceable    </w:t>
      </w:r>
      <w:r>
        <w:t xml:space="preserve">   caring    </w:t>
      </w:r>
      <w:r>
        <w:t xml:space="preserve">   lotion    </w:t>
      </w:r>
      <w:r>
        <w:t xml:space="preserve">   showers    </w:t>
      </w:r>
      <w:r>
        <w:t xml:space="preserve">   nail care    </w:t>
      </w:r>
      <w:r>
        <w:t xml:space="preserve">   alzheimers    </w:t>
      </w:r>
      <w:r>
        <w:t xml:space="preserve">   dementia    </w:t>
      </w:r>
      <w:r>
        <w:t xml:space="preserve">   resident care    </w:t>
      </w:r>
      <w:r>
        <w:t xml:space="preserve">   love    </w:t>
      </w:r>
      <w:r>
        <w:t xml:space="preserve">   rights    </w:t>
      </w:r>
      <w:r>
        <w:t xml:space="preserve">   offered    </w:t>
      </w:r>
      <w:r>
        <w:t xml:space="preserve">   privacy    </w:t>
      </w:r>
      <w:r>
        <w:t xml:space="preserve">   temperature    </w:t>
      </w:r>
      <w:r>
        <w:t xml:space="preserve">   obra    </w:t>
      </w:r>
      <w:r>
        <w:t xml:space="preserve">   clean    </w:t>
      </w:r>
      <w:r>
        <w:t xml:space="preserve">   peri care    </w:t>
      </w:r>
      <w:r>
        <w:t xml:space="preserve">   occupied bed    </w:t>
      </w:r>
      <w:r>
        <w:t xml:space="preserve">   customer service    </w:t>
      </w:r>
      <w:r>
        <w:t xml:space="preserve">   meals    </w:t>
      </w:r>
      <w:r>
        <w:t xml:space="preserve">   call light    </w:t>
      </w:r>
      <w:r>
        <w:t xml:space="preserve">   fire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life</dc:title>
  <dcterms:created xsi:type="dcterms:W3CDTF">2021-10-11T04:16:03Z</dcterms:created>
  <dcterms:modified xsi:type="dcterms:W3CDTF">2021-10-11T04:16:03Z</dcterms:modified>
</cp:coreProperties>
</file>