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CNA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Compassion    </w:t>
      </w:r>
      <w:r>
        <w:t xml:space="preserve">   Kindness    </w:t>
      </w:r>
      <w:r>
        <w:t xml:space="preserve">   Teamwork    </w:t>
      </w:r>
      <w:r>
        <w:t xml:space="preserve">   Wykiesha    </w:t>
      </w:r>
      <w:r>
        <w:t xml:space="preserve">   Reneather    </w:t>
      </w:r>
      <w:r>
        <w:t xml:space="preserve">   Lashunna    </w:t>
      </w:r>
      <w:r>
        <w:t xml:space="preserve">   Vernon    </w:t>
      </w:r>
      <w:r>
        <w:t xml:space="preserve">   Jessica    </w:t>
      </w:r>
      <w:r>
        <w:t xml:space="preserve">   Venible    </w:t>
      </w:r>
      <w:r>
        <w:t xml:space="preserve">   Spears    </w:t>
      </w:r>
      <w:r>
        <w:t xml:space="preserve">   Classie    </w:t>
      </w:r>
      <w:r>
        <w:t xml:space="preserve">   Smith    </w:t>
      </w:r>
      <w:r>
        <w:t xml:space="preserve">   Settles    </w:t>
      </w:r>
      <w:r>
        <w:t xml:space="preserve">   Loretta    </w:t>
      </w:r>
      <w:r>
        <w:t xml:space="preserve">   Whitney    </w:t>
      </w:r>
      <w:r>
        <w:t xml:space="preserve">   Tiffany    </w:t>
      </w:r>
      <w:r>
        <w:t xml:space="preserve">   Linette    </w:t>
      </w:r>
      <w:r>
        <w:t xml:space="preserve">   Parker    </w:t>
      </w:r>
      <w:r>
        <w:t xml:space="preserve">   Moore    </w:t>
      </w:r>
      <w:r>
        <w:t xml:space="preserve">   Elizabeth    </w:t>
      </w:r>
      <w:r>
        <w:t xml:space="preserve">   Sharral    </w:t>
      </w:r>
      <w:r>
        <w:t xml:space="preserve">   Magee    </w:t>
      </w:r>
      <w:r>
        <w:t xml:space="preserve">   Francis    </w:t>
      </w:r>
      <w:r>
        <w:t xml:space="preserve">   Trinel    </w:t>
      </w:r>
      <w:r>
        <w:t xml:space="preserve">   Kimberly    </w:t>
      </w:r>
      <w:r>
        <w:t xml:space="preserve">   Chelsea    </w:t>
      </w:r>
      <w:r>
        <w:t xml:space="preserve">   Johnson    </w:t>
      </w:r>
      <w:r>
        <w:t xml:space="preserve">   Jackson    </w:t>
      </w:r>
      <w:r>
        <w:t xml:space="preserve">   Queen    </w:t>
      </w:r>
      <w:r>
        <w:t xml:space="preserve">   Keshun    </w:t>
      </w:r>
      <w:r>
        <w:t xml:space="preserve">   Shanice    </w:t>
      </w:r>
      <w:r>
        <w:t xml:space="preserve">   Joyce    </w:t>
      </w:r>
      <w:r>
        <w:t xml:space="preserve">   Hooker    </w:t>
      </w:r>
      <w:r>
        <w:t xml:space="preserve">   Ashley    </w:t>
      </w:r>
      <w:r>
        <w:t xml:space="preserve">   Grant    </w:t>
      </w:r>
      <w:r>
        <w:t xml:space="preserve">   Margaret    </w:t>
      </w:r>
      <w:r>
        <w:t xml:space="preserve">   Glover    </w:t>
      </w:r>
      <w:r>
        <w:t xml:space="preserve">   Tiaira    </w:t>
      </w:r>
      <w:r>
        <w:t xml:space="preserve">   Valerie    </w:t>
      </w:r>
      <w:r>
        <w:t xml:space="preserve">   Rhonda    </w:t>
      </w:r>
      <w:r>
        <w:t xml:space="preserve">   Natasha    </w:t>
      </w:r>
      <w:r>
        <w:t xml:space="preserve">   Alyssa    </w:t>
      </w:r>
      <w:r>
        <w:t xml:space="preserve">   Monica    </w:t>
      </w:r>
      <w:r>
        <w:t xml:space="preserve">   Davis    </w:t>
      </w:r>
      <w:r>
        <w:t xml:space="preserve">   Lakosha    </w:t>
      </w:r>
      <w:r>
        <w:t xml:space="preserve">   Lakristy    </w:t>
      </w:r>
      <w:r>
        <w:t xml:space="preserve">   Desirae    </w:t>
      </w:r>
      <w:r>
        <w:t xml:space="preserve">   Margie    </w:t>
      </w:r>
      <w:r>
        <w:t xml:space="preserve">   Myrtle    </w:t>
      </w:r>
      <w:r>
        <w:t xml:space="preserve">   Leeshonn    </w:t>
      </w:r>
      <w:r>
        <w:t xml:space="preserve">   Eola    </w:t>
      </w:r>
      <w:r>
        <w:t xml:space="preserve">   Andrietta    </w:t>
      </w:r>
      <w:r>
        <w:t xml:space="preserve">   Carr    </w:t>
      </w:r>
      <w:r>
        <w:t xml:space="preserve">   Schaerica    </w:t>
      </w:r>
      <w:r>
        <w:t xml:space="preserve">   Pamela    </w:t>
      </w:r>
      <w:r>
        <w:t xml:space="preserve">   Brown    </w:t>
      </w:r>
      <w:r>
        <w:t xml:space="preserve">   Kiandra    </w:t>
      </w:r>
      <w:r>
        <w:t xml:space="preserve">   Bell    </w:t>
      </w:r>
      <w:r>
        <w:t xml:space="preserve">   Bates    </w:t>
      </w:r>
      <w:r>
        <w:t xml:space="preserve">   Ard    </w:t>
      </w:r>
      <w:r>
        <w:t xml:space="preserve">   Andrews    </w:t>
      </w:r>
      <w:r>
        <w:t xml:space="preserve">   Shelia    </w:t>
      </w:r>
      <w:r>
        <w:t xml:space="preserve">   Vanessa    </w:t>
      </w:r>
      <w:r>
        <w:t xml:space="preserve">   Kayliz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names</dc:title>
  <dcterms:created xsi:type="dcterms:W3CDTF">2021-10-11T04:15:50Z</dcterms:created>
  <dcterms:modified xsi:type="dcterms:W3CDTF">2021-10-11T04:15:50Z</dcterms:modified>
</cp:coreProperties>
</file>