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CNA  pre-test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R stand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confine the fire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 A stand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before &amp;after person contact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 C stand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one person to another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E stand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swipe  toward fire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P stand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set alarm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A stand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20 seconds soap friction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S stand for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contact droplet airborne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S of pass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by full name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how do you greet 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squeeze handle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coughing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aim toward fire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6:20 pm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charge nurse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chart urine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extinguish fire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remove person from danger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direct transmisson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disinfect every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bed sheets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personal protective equip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equipment wheels table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cover mouth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hand washing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time amount person odor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hand washing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do not shake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3 types transmission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pull pin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do you ask questions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1820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CNA  pre-test</dc:title>
  <dcterms:created xsi:type="dcterms:W3CDTF">2021-10-11T04:15:27Z</dcterms:created>
  <dcterms:modified xsi:type="dcterms:W3CDTF">2021-10-11T04:15:27Z</dcterms:modified>
</cp:coreProperties>
</file>