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CNA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Acronym for the use of a fire extinguisher.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Inability to control bowel and/or bladder function.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taking the pulse rate -use the a ronym R-R-F. What does the F stand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for hospital aquired infection.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broken bone.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think is called_____________.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Check _____________ for color, swelling, cuts and splits.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Palliative care services provided to a resident with a termal illness.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facilities have an orginizational structure and a _________  __ 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shortness of breath.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is a disease caused by the formation of tangled nerve fibers and protein deposits in the brain.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Abrupt cessation of the heartbeat.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 wordsearch</dc:title>
  <dcterms:created xsi:type="dcterms:W3CDTF">2021-10-11T04:16:49Z</dcterms:created>
  <dcterms:modified xsi:type="dcterms:W3CDTF">2021-10-11T04:16:49Z</dcterms:modified>
</cp:coreProperties>
</file>