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CNC Codes (1st Group)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Canned Cycle Cancel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Coolant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G20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Spindle on Clockwise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Spindle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G49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Program End/Rewind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Toolchange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G94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Inch Unit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Tool Height Offset Cancel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Rapid Traverse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Workpiece Coordinate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Linear Interpolation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Spindle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M06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Coolant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M05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Absolute Programming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M08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Cutter Radius Comp Cancel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M09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Inch per min feedrate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Special Character at 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Feedrate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Codes (1st Group)</dc:title>
  <dcterms:created xsi:type="dcterms:W3CDTF">2021-10-11T04:16:41Z</dcterms:created>
  <dcterms:modified xsi:type="dcterms:W3CDTF">2021-10-11T04:16:41Z</dcterms:modified>
</cp:coreProperties>
</file>