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CNC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side of the ATC that is facing the the cutting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switch that prevents the mill from operating while the safety shield is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end mill tool similar to a Philips Head Screwdriver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end mill similar to a flat head screwdriver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lines that show the movement of the cutting tool in a simulation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identifies the author, date created, program description, units of measurement, and billet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end mill with a rounded tip rather than being flat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factory set home position for spindle and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mill that uses a computer to control the movement of its cutter and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button that forces the mill to stop machining a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adjustable home of the spindle and table, specific to certain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device that rotates to put in new tools, rather than doing so manually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set of buttons that control simulation within the VR milling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port that allows programs to be uploaded to the CNC Controller from a remote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piece of the mill that holds and rotates the cutting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default window that opens when VR milling is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tool that cuts the work piece to machine the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piece of material being machined into a new part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CNC Crossword</dc:title>
  <dcterms:created xsi:type="dcterms:W3CDTF">2021-10-11T04:15:27Z</dcterms:created>
  <dcterms:modified xsi:type="dcterms:W3CDTF">2021-10-11T04:15:27Z</dcterms:modified>
</cp:coreProperties>
</file>