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CNIDARIA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Medusa    </w:t>
      </w:r>
      <w:r>
        <w:t xml:space="preserve">   Platyhelminthe    </w:t>
      </w:r>
      <w:r>
        <w:t xml:space="preserve">   Anenome    </w:t>
      </w:r>
      <w:r>
        <w:t xml:space="preserve">   Animalia    </w:t>
      </w:r>
      <w:r>
        <w:t xml:space="preserve">   Boxjelly    </w:t>
      </w:r>
      <w:r>
        <w:t xml:space="preserve">   By Dreagan    </w:t>
      </w:r>
      <w:r>
        <w:t xml:space="preserve">   By Manvir    </w:t>
      </w:r>
      <w:r>
        <w:t xml:space="preserve">   By Tyler Hebb    </w:t>
      </w:r>
      <w:r>
        <w:t xml:space="preserve">   Cnidaria    </w:t>
      </w:r>
      <w:r>
        <w:t xml:space="preserve">   Coelenterata    </w:t>
      </w:r>
      <w:r>
        <w:t xml:space="preserve">   Coral    </w:t>
      </w:r>
      <w:r>
        <w:t xml:space="preserve">   Cubozoa    </w:t>
      </w:r>
      <w:r>
        <w:t xml:space="preserve">   Epithelium    </w:t>
      </w:r>
      <w:r>
        <w:t xml:space="preserve">   Hydra    </w:t>
      </w:r>
      <w:r>
        <w:t xml:space="preserve">   Hydrozoa    </w:t>
      </w:r>
      <w:r>
        <w:t xml:space="preserve">   Mesoglea    </w:t>
      </w:r>
      <w:r>
        <w:t xml:space="preserve">   Moonjelly    </w:t>
      </w:r>
      <w:r>
        <w:t xml:space="preserve">   Myxozoa    </w:t>
      </w:r>
      <w:r>
        <w:t xml:space="preserve">   Polyp    </w:t>
      </w:r>
      <w:r>
        <w:t xml:space="preserve">   Scyphozoa    </w:t>
      </w:r>
      <w:r>
        <w:t xml:space="preserve">   Sessile anthozoa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CNIDARIA</dc:title>
  <dcterms:created xsi:type="dcterms:W3CDTF">2021-10-11T04:15:55Z</dcterms:created>
  <dcterms:modified xsi:type="dcterms:W3CDTF">2021-10-11T04:15:55Z</dcterms:modified>
</cp:coreProperties>
</file>