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scientific research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Reactor that operated for over 60 years producing medical isotopes and contributing to multiple scientific breakthroughs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proposed facility for storing low level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next step in nuclear, miniscule power and heat generator options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Reactor design developed at Chalk River Laboratories, with over 70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Species at risk bird that roosts in the stack at NPD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for looking at samples at different magnifications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branch at CNL the ensures the safety of all our workers, the environment and the public from contamination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Western most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CNL operated site located on the Bruce Power site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career where you can specialize in civil, nuclear, chemical, mechanical, electrical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Eastern most site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career where you study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1994 Nobel Prize in Physics winner, for his work at Chalk River Laboratories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reactor in Canada to go critical at the Chalk River 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CNL Crossword</dc:title>
  <dcterms:created xsi:type="dcterms:W3CDTF">2021-10-11T04:16:32Z</dcterms:created>
  <dcterms:modified xsi:type="dcterms:W3CDTF">2021-10-11T04:16:32Z</dcterms:modified>
</cp:coreProperties>
</file>