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CNL member of a profession (KEY)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definition of a clinical leader is one who is______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American Association of Colleges of Nurses developed the CNL through an array of ____________  ____________in many different healthcare environments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CNL role expectations are to effect__________ in health care practice, health outcomes and the profession.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CNL brings the locus of control for safe and quality care from the administrative areas to the __________ providers and staff who deliver the services.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CNL functions autonomously and as a member of an__________healthcare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As a member of a profession the CNL must be prepared to bring a high level of clinical competence and __________ to the point of care and to serve as a resource for the clinical nursing team.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CNLs can synthesize _____ ________from all disciplines and reach improved outcomes for patients’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most critical components of the CNL role is improving effective interdisciplinary____________at the point of care.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Clinical leaders must have__________ skills to improve interdisciplinary team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clinical leader is critical to optimise patient___________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CNL member of a profession (KEY)</dc:title>
  <dcterms:created xsi:type="dcterms:W3CDTF">2021-10-11T04:15:14Z</dcterms:created>
  <dcterms:modified xsi:type="dcterms:W3CDTF">2021-10-11T04:15:14Z</dcterms:modified>
</cp:coreProperties>
</file>