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CNN10 5/7/19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350 targets    </w:t>
      </w:r>
      <w:r>
        <w:t xml:space="preserve">   690 rockets    </w:t>
      </w:r>
      <w:r>
        <w:t xml:space="preserve">   Defense System    </w:t>
      </w:r>
      <w:r>
        <w:t xml:space="preserve">   Iron Dome    </w:t>
      </w:r>
      <w:r>
        <w:t xml:space="preserve">   United Nations and Egypt    </w:t>
      </w:r>
      <w:r>
        <w:t xml:space="preserve">   atrocious    </w:t>
      </w:r>
      <w:r>
        <w:t xml:space="preserve">   massive attacks    </w:t>
      </w:r>
      <w:r>
        <w:t xml:space="preserve">   air strikes    </w:t>
      </w:r>
      <w:r>
        <w:t xml:space="preserve">   Islamic Jihad    </w:t>
      </w:r>
      <w:r>
        <w:t xml:space="preserve">   Hamas    </w:t>
      </w:r>
      <w:r>
        <w:t xml:space="preserve">   Gaza,Mediterranean Sea    </w:t>
      </w:r>
      <w:r>
        <w:t xml:space="preserve">   militant groups    </w:t>
      </w:r>
      <w:r>
        <w:t xml:space="preserve">   Israel and Palestinian    </w:t>
      </w:r>
      <w:r>
        <w:t xml:space="preserve">   Middle East    </w:t>
      </w:r>
      <w:r>
        <w:t xml:space="preserve">   cease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CNN10 5/7/19</dc:title>
  <dcterms:created xsi:type="dcterms:W3CDTF">2021-10-11T04:16:04Z</dcterms:created>
  <dcterms:modified xsi:type="dcterms:W3CDTF">2021-10-11T04:16:04Z</dcterms:modified>
</cp:coreProperties>
</file>