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CNN 10 16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United States ?s North Korea`s leadership.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feels, North Korea spending so much on its ? and ?, its people wouldn`t be as starved and neglected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? says North Korea has just had its  worst harvest in 10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countries ? is just over 25 million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U.N.  blames also ? kind of weather condition for bad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U.N. also blames ? bad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current food shortage the beginning of a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Anchor of CNN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U.N. blames ? bad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CNN's  first  story concerns a food shortage in ?.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CNN 10 16 19</dc:title>
  <dcterms:created xsi:type="dcterms:W3CDTF">2021-10-11T04:16:06Z</dcterms:created>
  <dcterms:modified xsi:type="dcterms:W3CDTF">2021-10-11T04:16:06Z</dcterms:modified>
</cp:coreProperties>
</file>