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CNN 10 - April 30,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Penalties or restrictions placed on a country to encourage the country to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doctor who started the Kings Against Violence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meeting of international government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Kings Against Violence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North Korea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populated borough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disagreement or argument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NFL football player with one hand, drafted to the Seattle Seahawks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Explosive device which gets its destructive power from nuclear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land bordered by water on three sides but still connected to the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prolonged public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with total power over a country, usually gotten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back at someone for doing something first to be hurtful</w:t>
            </w:r>
          </w:p>
        </w:tc>
      </w:tr>
    </w:tbl>
    <w:p>
      <w:pPr>
        <w:pStyle w:val="WordBankMedium"/>
      </w:pPr>
      <w:r>
        <w:t xml:space="preserve">   summit    </w:t>
      </w:r>
      <w:r>
        <w:t xml:space="preserve">   nuclearweapon    </w:t>
      </w:r>
      <w:r>
        <w:t xml:space="preserve">   KimJongUn    </w:t>
      </w:r>
      <w:r>
        <w:t xml:space="preserve">   MoonJaeIn    </w:t>
      </w:r>
      <w:r>
        <w:t xml:space="preserve">   controversy    </w:t>
      </w:r>
      <w:r>
        <w:t xml:space="preserve">   dictator    </w:t>
      </w:r>
      <w:r>
        <w:t xml:space="preserve">   peninsula    </w:t>
      </w:r>
      <w:r>
        <w:t xml:space="preserve">   sanctions    </w:t>
      </w:r>
      <w:r>
        <w:t xml:space="preserve">   ShaquemGriffin    </w:t>
      </w:r>
      <w:r>
        <w:t xml:space="preserve">   Brooklyn    </w:t>
      </w:r>
      <w:r>
        <w:t xml:space="preserve">   KAVI    </w:t>
      </w:r>
      <w:r>
        <w:t xml:space="preserve">   DoctorGore    </w:t>
      </w:r>
      <w:r>
        <w:t xml:space="preserve">   conflict    </w:t>
      </w:r>
      <w:r>
        <w:t xml:space="preserve">   retaliate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CNN 10 - April 30, 2018</dc:title>
  <dcterms:created xsi:type="dcterms:W3CDTF">2021-10-11T04:15:34Z</dcterms:created>
  <dcterms:modified xsi:type="dcterms:W3CDTF">2021-10-11T04:15:34Z</dcterms:modified>
</cp:coreProperties>
</file>