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CNN 10 Monday 5/6/19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cancer does Charlie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Blank  is not Mexico`s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Clinton re-elected, Channel Tunnel completed, World Trade Center bombing or Cold War ended what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sides did not reach a deal when their   Blank met for a second summit in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blank is still 31 miles long and it runs as deep as 250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victory of the Mexican Army against a French Army, WHO's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channel tunnel is the   world`s longest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(Whats his name)  the student from Farmington, Minnesota is making news for his work to help a classmate who was diagnosed with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(Bonus )Who is the host of CNN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wants Blank weapons programs 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tunnel has become a focal point   for tensions around ? and immigration and while the future of the UK`s relationship with the EU remains uncertain.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CNN 10 Monday 5/6/19</dc:title>
  <dcterms:created xsi:type="dcterms:W3CDTF">2021-10-11T04:15:59Z</dcterms:created>
  <dcterms:modified xsi:type="dcterms:W3CDTF">2021-10-11T04:15:59Z</dcterms:modified>
</cp:coreProperties>
</file>