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CNS/TBI/Total Skin Pre-Lab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total CNS, in reference to the gantry, which way does the foot of the couch 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overall itching caused by total skin electron treatment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 the spinal cord ends at L2, CSF fluid extends down into the sacrum via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length is used to calculate what angle on a total CNS?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skin electrons is typically used to treat advanced Mycosis and advanced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shorten overall treatment time for TBI and Total Skin Electron treatments?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T-Spine field is used to calculate what angle on a total CNS?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aim of TBI is to kill off all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total CNS, what occurs every 1000 cGy or every 5th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total skin electron treatment,  fingernail and toenail loss may occur if they are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TBI's are typically treated twice a day. 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skin electron treatments use electrons.  What is used to treat TBI?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CNS/TBI/Total Skin Pre-Lab Crossword</dc:title>
  <dcterms:created xsi:type="dcterms:W3CDTF">2021-10-11T04:15:20Z</dcterms:created>
  <dcterms:modified xsi:type="dcterms:W3CDTF">2021-10-11T04:15:20Z</dcterms:modified>
</cp:coreProperties>
</file>