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CNS Pharm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used for managing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Tongue, jaw, eye, neck muscle spasms are known as ____________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hydantoin adverse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Disorder that causes an uncontrolled desire to sleep during daytime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permanent, recurrent seizure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CNS stimulant has several effects on the body including: anxiety, restlessness, headache, insomnia, ringing in the ears, seizures, frequent urination, nausea, tachycardia and arrhythmias.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emergency situation due to constant seizure activity is called: status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disease that causes progressive loss of mental and physical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Parkinson Disease is thought to be caused from a low level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used to describe a drug that can produce liver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loss of control over voluntary movements especially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used to treat exogenous obesity, narcolepsy, and ADHD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Due to Parkinson's over production of acetylcholine, this class of drugs are often used as adjunctive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term used to describe a decrease in cognitive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that are used that decrease the desire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 Adverse reaction with abnormal material in the blood with signs such as bleeding from the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Cholinesterase drug used to treat Alzheimer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that excite the respiratory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chemical in the brain required for thinking and remembering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commonly prescribed drug used to control seizures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 Pharm Crossword</dc:title>
  <dcterms:created xsi:type="dcterms:W3CDTF">2021-10-11T04:16:26Z</dcterms:created>
  <dcterms:modified xsi:type="dcterms:W3CDTF">2021-10-11T04:16:26Z</dcterms:modified>
</cp:coreProperties>
</file>