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Jace    </w:t>
      </w:r>
      <w:r>
        <w:t xml:space="preserve">   Crystal Keepers    </w:t>
      </w:r>
      <w:r>
        <w:t xml:space="preserve">   Brandon Mull    </w:t>
      </w:r>
      <w:r>
        <w:t xml:space="preserve">   High King    </w:t>
      </w:r>
      <w:r>
        <w:t xml:space="preserve">   Hunter    </w:t>
      </w:r>
      <w:r>
        <w:t xml:space="preserve">   Googol    </w:t>
      </w:r>
      <w:r>
        <w:t xml:space="preserve">   Sidekick    </w:t>
      </w:r>
      <w:r>
        <w:t xml:space="preserve">   Nova    </w:t>
      </w:r>
      <w:r>
        <w:t xml:space="preserve">   Honor    </w:t>
      </w:r>
      <w:r>
        <w:t xml:space="preserve">   Miracle    </w:t>
      </w:r>
      <w:r>
        <w:t xml:space="preserve">   Constance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 Word Search</dc:title>
  <dcterms:created xsi:type="dcterms:W3CDTF">2021-10-11T04:15:50Z</dcterms:created>
  <dcterms:modified xsi:type="dcterms:W3CDTF">2021-10-11T04:15:50Z</dcterms:modified>
</cp:coreProperties>
</file>