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CNS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Structures that provide energy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Axoplasmic transport occurs using what structures?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substance release from the end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projection from the cell body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Gelatinous fluid inside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cell digestion of dead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Cells forming myelin in the PNS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release of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cell that forms myelin in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manager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Treelike projections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fatty covering on axon that insulates the electrical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Supporting cells of the CNS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Ending of a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Space between one neuron and the next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CNS cells</dc:title>
  <dcterms:created xsi:type="dcterms:W3CDTF">2021-10-11T04:15:11Z</dcterms:created>
  <dcterms:modified xsi:type="dcterms:W3CDTF">2021-10-11T04:15:11Z</dcterms:modified>
</cp:coreProperties>
</file>