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C&amp;N Dance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foundations    </w:t>
      </w:r>
      <w:r>
        <w:t xml:space="preserve">   attitude    </w:t>
      </w:r>
      <w:r>
        <w:t xml:space="preserve">   battle    </w:t>
      </w:r>
      <w:r>
        <w:t xml:space="preserve">   breakdance    </w:t>
      </w:r>
      <w:r>
        <w:t xml:space="preserve">   choreography    </w:t>
      </w:r>
      <w:r>
        <w:t xml:space="preserve">   competition    </w:t>
      </w:r>
      <w:r>
        <w:t xml:space="preserve">   costume    </w:t>
      </w:r>
      <w:r>
        <w:t xml:space="preserve">   crew    </w:t>
      </w:r>
      <w:r>
        <w:t xml:space="preserve">   cypher    </w:t>
      </w:r>
      <w:r>
        <w:t xml:space="preserve">   family    </w:t>
      </w:r>
      <w:r>
        <w:t xml:space="preserve">   freestyle    </w:t>
      </w:r>
      <w:r>
        <w:t xml:space="preserve">   freeze    </w:t>
      </w:r>
      <w:r>
        <w:t xml:space="preserve">   groove    </w:t>
      </w:r>
      <w:r>
        <w:t xml:space="preserve">   hiphop    </w:t>
      </w:r>
      <w:r>
        <w:t xml:space="preserve">   house    </w:t>
      </w:r>
      <w:r>
        <w:t xml:space="preserve">   isolation    </w:t>
      </w:r>
      <w:r>
        <w:t xml:space="preserve">   krump    </w:t>
      </w:r>
      <w:r>
        <w:t xml:space="preserve">   Locking    </w:t>
      </w:r>
      <w:r>
        <w:t xml:space="preserve">   musicality    </w:t>
      </w:r>
      <w:r>
        <w:t xml:space="preserve">   oldschool    </w:t>
      </w:r>
      <w:r>
        <w:t xml:space="preserve">   performance    </w:t>
      </w:r>
      <w:r>
        <w:t xml:space="preserve">   popping    </w:t>
      </w:r>
      <w:r>
        <w:t xml:space="preserve">   power    </w:t>
      </w:r>
      <w:r>
        <w:t xml:space="preserve">   routine    </w:t>
      </w:r>
      <w:r>
        <w:t xml:space="preserve">   solo    </w:t>
      </w:r>
      <w:r>
        <w:t xml:space="preserve">   soul    </w:t>
      </w:r>
      <w:r>
        <w:t xml:space="preserve">   teacher    </w:t>
      </w:r>
      <w:r>
        <w:t xml:space="preserve">   technique    </w:t>
      </w:r>
      <w:r>
        <w:t xml:space="preserve">   trainers    </w:t>
      </w:r>
      <w:r>
        <w:t xml:space="preserve">   waacking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C&amp;N Dance Academy</dc:title>
  <dcterms:created xsi:type="dcterms:W3CDTF">2021-10-11T02:45:06Z</dcterms:created>
  <dcterms:modified xsi:type="dcterms:W3CDTF">2021-10-11T02:45:06Z</dcterms:modified>
</cp:coreProperties>
</file>