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curriculums we covered early on that influences coaching significantly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......communiction is an important part of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type of listening that demonstrates understanding and increases the exchange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communicating, we all have a ..... ..... that influences what we say/hear.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used to represent the skills used in coaching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takes place in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.......should be brief, and should happen at various points in the conversation before so much has been discussed that the listener and speaker forget what has been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influence the thought process of the speaker by asking questions, this is one example of using a....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be able to coach and influence or motivate behavior, you need to objectively........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one type of feedbackused in coaching.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document coaching sessions by using...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steps are in the coaching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Attempting to build a "can-do" attitude in the coachee may rely on the use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goals of coaching?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Coaching is NOT the same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one obstacle to coaching.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Coaching requires the ability to ask pertinent....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</dc:title>
  <dcterms:created xsi:type="dcterms:W3CDTF">2021-10-11T04:15:27Z</dcterms:created>
  <dcterms:modified xsi:type="dcterms:W3CDTF">2021-10-11T04:15:27Z</dcterms:modified>
</cp:coreProperties>
</file>