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COACH VOL. 84</w:t>
      </w:r>
    </w:p>
    <w:p>
      <w:pPr>
        <w:pStyle w:val="Questions"/>
      </w:pPr>
      <w:r>
        <w:t xml:space="preserve">1. NZIY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GFOJAF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ICCKR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PPHEIDC HAM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JUOBM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DNBGASUM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IPLYPS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EDR HIGNST PU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TAHNHADN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GUBGY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EOUYS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YPDPI GGES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GIDTUNHEES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SKABUABH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RCPAESPL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SERSEEULQ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HSRU THE OLGEWRR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WEOORD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DJEEETYT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GIHAEO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VOL. 84</dc:title>
  <dcterms:created xsi:type="dcterms:W3CDTF">2021-10-11T04:16:44Z</dcterms:created>
  <dcterms:modified xsi:type="dcterms:W3CDTF">2021-10-11T04:16:44Z</dcterms:modified>
</cp:coreProperties>
</file>